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 dem strom fur singstimme horn violoncello und klavier for voice horn violoncello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 dem strom fur singstimme horn violoncello und klavier for voice horn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本书出售、求购地址：https://www.jiaokey.com/book/detail/40975736.html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关键词搜索：https://www.jiaokey.com/tag/Auf dem strom fur singstimme horn violoncello und klavier for voice horn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