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in A fur violine und klavier sonata in A major for violin and piano op.post.162-D 574</w:t>
      </w:r>
    </w:p>
    <w:p>
      <w:r>
        <w:rPr>
          <w:rFonts w:ascii="宋体" w:hAnsi="宋体" w:eastAsia="宋体"/>
          <w:sz w:val="24"/>
        </w:rPr>
        <w:t>schubert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in A fur violine und klavier sonata in A major for violin and piano op.post.162-D 574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本书出售、求购地址：https://www.jiaokey.com/book/detail/40975743.html</w:t>
      </w:r>
    </w:p>
    <w:p>
      <w:r>
        <w:t>更多相关图书推荐：https://www.jiaokey.com</w:t>
      </w:r>
    </w:p>
    <w:p>
      <w:r>
        <w:t>schubert 其他作品：https://www.jiaokey.com/tag/schubert.html</w:t>
      </w:r>
    </w:p>
    <w:p>
      <w:r>
        <w:t>Barenreiter 出版图书：https://www.jiaokey.com/tag/Barenreiter.html</w:t>
      </w:r>
    </w:p>
    <w:p>
      <w:r>
        <w:t>关键词搜索：https://www.jiaokey.com/tag/Sonate in A fur violine und klavier sonata in A major for violin and piano op.post.162-D 574.html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