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d-moll opus 40</w:t>
      </w:r>
    </w:p>
    <w:p>
      <w:r>
        <w:rPr>
          <w:rFonts w:ascii="宋体" w:hAnsi="宋体" w:eastAsia="宋体"/>
          <w:sz w:val="24"/>
        </w:rPr>
        <w:t>Felix mendelssohn bartholdy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d-moll opus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mendelssohn bartholdy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本书出售、求购地址：https://www.jiaokey.com/book/detail/40975814.html</w:t>
      </w:r>
    </w:p>
    <w:p>
      <w:r>
        <w:t>更多相关图书推荐：https://www.jiaokey.com</w:t>
      </w:r>
    </w:p>
    <w:p>
      <w:r>
        <w:t>Felix mendelssohn bartholdy 其他作品：https://www.jiaokey.com/tag/Felix mendelssohn bartholdy.html</w:t>
      </w:r>
    </w:p>
    <w:p>
      <w:r>
        <w:t>C.F.PETERS 出版图书：https://www.jiaokey.com/tag/C.F.PETERS.html</w:t>
      </w:r>
    </w:p>
    <w:p>
      <w:r>
        <w:t>关键词搜索：https://www.jiaokey.com/tag/konzert fur klavier und orchester d-moll opus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