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violoncello g-moll opus65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violoncello g-moll opus65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本书出售、求购地址：https://www.jiaokey.com/book/detail/40975824.html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violoncello g-moll opus65.html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