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zwei violinen und orchester concerto for two violins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zwei violinen und orchester concerto for two violins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本书出售、求购地址：https://www.jiaokey.com/book/detail/40975832.html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关键词搜索：https://www.jiaokey.com/tag/Konzert fur zwei violinen und orchester concerto for two violins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