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Caprice fur violoncello und klavier d-moll caprice for violoncello and piano in d minor op.27</w:t>
      </w:r>
    </w:p>
    <w:p>
      <w:r>
        <w:rPr>
          <w:rFonts w:ascii="宋体" w:hAnsi="宋体" w:eastAsia="宋体"/>
          <w:sz w:val="24"/>
        </w:rPr>
        <w:t>julius klengl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Caprice fur violoncello und klavier d-moll caprice for violoncello and piano in d minor op.27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julius klengl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breitkopf&amp;haetel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本书出售、求购地址：https://www.jiaokey.com/book/detail/40975857.html</w:t>
      </w:r>
    </w:p>
    <w:p>
      <w:r>
        <w:t>更多相关图书推荐：https://www.jiaokey.com</w:t>
      </w:r>
    </w:p>
    <w:p>
      <w:r>
        <w:t>julius klengl 其他作品：https://www.jiaokey.com/tag/julius klengl.html</w:t>
      </w:r>
    </w:p>
    <w:p>
      <w:r>
        <w:t>breitkopf&amp;haetel 出版图书：https://www.jiaokey.com/tag/breitkopf&amp;haetel.html</w:t>
      </w:r>
    </w:p>
    <w:p>
      <w:r>
        <w:t>关键词搜索：https://www.jiaokey.com/tag/Caprice fur violoncello und klavier d-moll caprice for violoncello and piano in d minor op.27.html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