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fantasien fur querflote ohne bass twelve fantansias for flute without bass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fantasien fur querflote ohne bass twelve fantansias for flute without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本书出售、求购地址：https://www.jiaokey.com/book/detail/40975901.html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Barenreiter 出版图书：https://www.jiaokey.com/tag/Barenreiter.html</w:t>
      </w:r>
    </w:p>
    <w:p>
      <w:r>
        <w:t>关键词搜索：https://www.jiaokey.com/tag/Zwolf fantasien fur querflote ohne bass twelve fantansias for flute without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