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cembalo(Klavier) streicher und basso continuo bwv 1053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cembalo(Klavier) streicher und basso continuo bwv 1053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本书出售、求购地址：https://www.jiaokey.com/book/detail/40976015.html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关键词搜索：https://www.jiaokey.com/tag/Konzert fur cembalo(Klavier) streicher und basso continuo bwv 1053.html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