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west publishing = 西方出版案例分析</w:t>
      </w:r>
    </w:p>
    <w:p>
      <w:r>
        <w:rPr>
          <w:rFonts w:ascii="宋体" w:hAnsi="宋体" w:eastAsia="宋体"/>
          <w:sz w:val="24"/>
        </w:rPr>
        <w:t xml:space="preserve"> 曹南希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west publishing = 西方出版案例分析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曹南希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本书出售、求购地址：https://www.jiaokey.com/book/detail/40976567.html</w:t>
      </w:r>
    </w:p>
    <w:p>
      <w:r>
        <w:t>更多相关图书推荐：https://www.jiaokey.com</w:t>
      </w:r>
    </w:p>
    <w:p>
      <w:r>
        <w:t xml:space="preserve"> 曹南希 其他作品：https://www.jiaokey.com/tag/ 曹南希.html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关键词搜索：https://www.jiaokey.com/tag/Case studies in west publishing = 西方出版案例分析.html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