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education Volume 7 = 国际教育学百科全书 第7卷</w:t>
      </w:r>
    </w:p>
    <w:p>
      <w:r>
        <w:rPr>
          <w:rFonts w:ascii="宋体" w:hAnsi="宋体" w:eastAsia="宋体"/>
          <w:sz w:val="24"/>
        </w:rPr>
        <w:t xml:space="preserve"> Barry McGaw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education Volume 7 = 国际教育学百科全书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Barry McGaw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本书出售、求购地址：https://www.jiaokey.com/book/detail/40976642.html</w:t>
      </w:r>
    </w:p>
    <w:p>
      <w:r>
        <w:t>更多相关图书推荐：https://www.jiaokey.com</w:t>
      </w:r>
    </w:p>
    <w:p>
      <w:r>
        <w:t xml:space="preserve"> Barry McGaw 其他作品：https://www.jiaokey.com/tag/ Barry McGaw.html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关键词搜索：https://www.jiaokey.com/tag/International encyclopedia of education Volume 7 = 国际教育学百科全书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