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school leaders need to know about digital technologies and social media</w:t>
      </w:r>
    </w:p>
    <w:p>
      <w:r>
        <w:rPr>
          <w:rFonts w:ascii="宋体" w:hAnsi="宋体" w:eastAsia="宋体"/>
          <w:sz w:val="24"/>
        </w:rPr>
        <w:t xml:space="preserve"> David Warlick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school leaders need to know about digital technologies and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Warlick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本书出售、求购地址：https://www.jiaokey.com/book/detail/40976744.html</w:t>
      </w:r>
    </w:p>
    <w:p>
      <w:r>
        <w:t>更多相关图书推荐：https://www.jiaokey.com</w:t>
      </w:r>
    </w:p>
    <w:p>
      <w:r>
        <w:t xml:space="preserve"> David Warlick 其他作品：https://www.jiaokey.com/tag/ David Warlick.html</w:t>
      </w:r>
    </w:p>
    <w:p>
      <w:r>
        <w:t>Jossey-Bass 出版图书：https://www.jiaokey.com/tag/Jossey-Bass.html</w:t>
      </w:r>
    </w:p>
    <w:p>
      <w:r>
        <w:t>关键词搜索：https://www.jiaokey.com/tag/What school leaders need to know about digital technologies and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