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de ballet for two pianos and percussion opus posth 2 Klaviere und Schlagzeug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de ballet for two pianos and percussion opus posth 2 Klaviere und Schlagzeug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M.P.Belaieff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本书出售、求购地址：https://www.jiaokey.com/book/detail/40976840.html</w:t>
      </w:r>
    </w:p>
    <w:p>
      <w:r>
        <w:t>更多相关图书推荐：https://www.jiaokey.com</w:t>
      </w:r>
    </w:p>
    <w:p>
      <w:r>
        <w:t>M.P.Belaieff 出版图书：https://www.jiaokey.com/tag/M.P.Belaieff.html</w:t>
      </w:r>
    </w:p>
    <w:p>
      <w:r>
        <w:t>关键词搜索：https://www.jiaokey.com/tag/Suite de ballet for two pianos and percussion opus posth 2 Klaviere und Schlagzeug.html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