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fur streichorchester C-dur Op.48</w:t>
      </w:r>
    </w:p>
    <w:p>
      <w:r>
        <w:rPr>
          <w:rFonts w:ascii="宋体" w:hAnsi="宋体" w:eastAsia="宋体"/>
          <w:sz w:val="24"/>
        </w:rPr>
        <w:t>Tschaikowsky曲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fur streichorchester C-dur Op.48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Tschaikowsky曲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本书出售、求购地址：https://www.jiaokey.com/book/detail/40976906.html</w:t>
      </w:r>
    </w:p>
    <w:p>
      <w:r>
        <w:t>更多相关图书推荐：https://www.jiaokey.com</w:t>
      </w:r>
    </w:p>
    <w:p>
      <w:r>
        <w:t>Tschaikowsky曲 其他作品：https://www.jiaokey.com/tag/Tschaikowsky曲.html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关键词搜索：https://www.jiaokey.com/tag/Serenade fur streichorchester C-dur Op.48.html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