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fur Horn und Orchester D-dur aus KV 412(386b)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fur Horn und Orchester D-dur aus KV 412(386b)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本书出售、求购地址：https://www.jiaokey.com/book/detail/40977146.html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关键词搜索：https://www.jiaokey.com/tag/Rondo fur Horn und Orchester D-dur aus KV 412(386b).html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