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AND NOISE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AND NOISE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本书出售、求购地址：https://www.jiaokey.com/book/detail/40977469.html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关键词搜索：https://www.jiaokey.com/tag/ACOUSTICS AND NOISE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