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ILLUSTRATORS IN &amp; OUT WHAT MOVES THEM AND HOW THEY MOVE ART</w:t>
      </w:r>
    </w:p>
    <w:p>
      <w:r>
        <w:rPr>
          <w:rFonts w:ascii="宋体" w:hAnsi="宋体" w:eastAsia="宋体"/>
          <w:sz w:val="24"/>
        </w:rPr>
        <w:t>Youjia 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ILLUSTRATORS IN &amp; OUT WHAT MOVES THEM AND HOW THEY MOVE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Youjia 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CYPI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本书出售、求购地址：https://www.jiaokey.com/book/detail/40977545.html</w:t>
      </w:r>
    </w:p>
    <w:p>
      <w:r>
        <w:t>更多相关图书推荐：https://www.jiaokey.com</w:t>
      </w:r>
    </w:p>
    <w:p>
      <w:r>
        <w:t>Youjia Nie 其他作品：https://www.jiaokey.com/tag/Youjia Nie.html</w:t>
      </w:r>
    </w:p>
    <w:p>
      <w:r>
        <w:t>CYPI PRESS 出版图书：https://www.jiaokey.com/tag/CYPI PRESS.html</w:t>
      </w:r>
    </w:p>
    <w:p>
      <w:r>
        <w:t>关键词搜索：https://www.jiaokey.com/tag/ILLUSTRATORS IN &amp; OUT WHAT MOVES THEM AND HOW THEY MOVE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