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 selections the last 5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 selections the last 5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本书出售、求购地址：https://www.jiaokey.com/book/detail/40977563.html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关键词搜索：https://www.jiaokey.com/tag/vocal selections the last 5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