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 selections from the hit musical with sound alike backing tracks online Hamilton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 selections from the hit musical with sound alike backing tracks online Hamilton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本书出售、求购地址：https://www.jiaokey.com/book/detail/40977580.html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关键词搜索：https://www.jiaokey.com/tag/10 selections from the hit musical with sound alike backing tracks online Hamilton.html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