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singers musicaltheatre anthology duets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singers musicaltheatre anthology duets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本书出售、求购地址：https://www.jiaokey.com/book/detail/40977591.html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关键词搜索：https://www.jiaokey.com/tag/the singers musicaltheatre anthology duets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