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Mondo: et autres histoires</w:t>
      </w:r>
    </w:p>
    <w:p>
      <w:r>
        <w:rPr>
          <w:rFonts w:ascii="宋体" w:hAnsi="宋体" w:eastAsia="宋体"/>
          <w:sz w:val="24"/>
        </w:rPr>
        <w:t xml:space="preserve"> Georges Lemoine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Mondo: et autres histoires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Georges Lemoine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 Jeunesse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本书出售、求购地址：https://www.jiaokey.com/book/detail/40977633.html</w:t>
      </w:r>
    </w:p>
    <w:p>
      <w:r>
        <w:t>更多相关图书推荐：https://www.jiaokey.com</w:t>
      </w:r>
    </w:p>
    <w:p>
      <w:r>
        <w:t xml:space="preserve"> Georges Lemoine 其他作品：https://www.jiaokey.com/tag/ Georges Lemoine.html</w:t>
      </w:r>
    </w:p>
    <w:p>
      <w:r>
        <w:t>Gallimard Jeunesse 出版图书：https://www.jiaokey.com/tag/Gallimard Jeunesse.html</w:t>
      </w:r>
    </w:p>
    <w:p>
      <w:r>
        <w:t>关键词搜索：https://www.jiaokey.com/tag/Mondo: et autres histoires.html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