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Parabole du failli: roman</w:t>
      </w:r>
    </w:p>
    <w:p>
      <w:r>
        <w:rPr>
          <w:rFonts w:ascii="宋体" w:hAnsi="宋体" w:eastAsia="宋体"/>
          <w:sz w:val="24"/>
        </w:rPr>
        <w:t>Lyonel Trouillot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Parabole du failli: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Lyonel Trouillot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Actes sud/Leméac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本书出售、求购地址：https://www.jiaokey.com/book/detail/40977671.html</w:t>
      </w:r>
    </w:p>
    <w:p>
      <w:r>
        <w:t>更多相关图书推荐：https://www.jiaokey.com</w:t>
      </w:r>
    </w:p>
    <w:p>
      <w:r>
        <w:t>Lyonel Trouillot 其他作品：https://www.jiaokey.com/tag/Lyonel Trouillot.html</w:t>
      </w:r>
    </w:p>
    <w:p>
      <w:r>
        <w:t>Actes sud/Leméac 出版图书：https://www.jiaokey.com/tag/Actes sud/Leméac.html</w:t>
      </w:r>
    </w:p>
    <w:p>
      <w:r>
        <w:t>关键词搜索：https://www.jiaokey.com/tag/Parabole du failli: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