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Giono: les ames fortes: mauvais livre ou livre mauvais?</w:t>
      </w:r>
    </w:p>
    <w:p>
      <w:r>
        <w:rPr>
          <w:rFonts w:ascii="宋体" w:hAnsi="宋体" w:eastAsia="宋体"/>
          <w:sz w:val="24"/>
        </w:rPr>
        <w:t>édouard Schaelchli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Giono: les ames fortes: mauvais livre ou livre mauvais?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édouard Schaelchli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Eurédit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本书出售、求购地址：https://www.jiaokey.com/book/detail/40977835.html</w:t>
      </w:r>
    </w:p>
    <w:p>
      <w:r>
        <w:t>更多相关图书推荐：https://www.jiaokey.com</w:t>
      </w:r>
    </w:p>
    <w:p>
      <w:r>
        <w:t>édouard Schaelchli 其他作品：https://www.jiaokey.com/tag/édouard Schaelchli.html</w:t>
      </w:r>
    </w:p>
    <w:p>
      <w:r>
        <w:t>Eurédit 出版图书：https://www.jiaokey.com/tag/Eurédit.html</w:t>
      </w:r>
    </w:p>
    <w:p>
      <w:r>
        <w:t>关键词搜索：https://www.jiaokey.com/tag/Giono: les ames fortes: mauvais livre ou livre mauvais?.html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