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écrits de guerre: Laboratoires esthétiques</w:t>
      </w:r>
    </w:p>
    <w:p>
      <w:r>
        <w:rPr>
          <w:rFonts w:ascii="宋体" w:hAnsi="宋体" w:eastAsia="宋体"/>
          <w:sz w:val="24"/>
        </w:rPr>
        <w:t xml:space="preserve"> Maxime Decout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écrits de guerre: Laboratoires esthétiques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Maxime Decout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Septentrion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本书出售、求购地址：https://www.jiaokey.com/book/detail/40977843.html</w:t>
      </w:r>
    </w:p>
    <w:p>
      <w:r>
        <w:t>更多相关图书推荐：https://www.jiaokey.com</w:t>
      </w:r>
    </w:p>
    <w:p>
      <w:r>
        <w:t xml:space="preserve"> Maxime Decout 其他作品：https://www.jiaokey.com/tag/ Maxime Decout.html</w:t>
      </w:r>
    </w:p>
    <w:p>
      <w:r>
        <w:t>Septentrion 出版图书：https://www.jiaokey.com/tag/Septentrion.html</w:t>
      </w:r>
    </w:p>
    <w:p>
      <w:r>
        <w:t>关键词搜索：https://www.jiaokey.com/tag/écrits de guerre: Laboratoires esthétiques.html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