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Deschamps Makeief: le sens de la tribu</w:t>
      </w:r>
    </w:p>
    <w:p>
      <w:r>
        <w:rPr>
          <w:rFonts w:ascii="宋体" w:hAnsi="宋体" w:eastAsia="宋体"/>
          <w:sz w:val="24"/>
        </w:rPr>
        <w:t xml:space="preserve"> Yannic Mancel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Deschamps Makeief: le sens de la tribu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Yannic Mancel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Actes sud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本书出售、求购地址：https://www.jiaokey.com/book/detail/40977882.html</w:t>
      </w:r>
    </w:p>
    <w:p>
      <w:r>
        <w:t>更多相关图书推荐：https://www.jiaokey.com</w:t>
      </w:r>
    </w:p>
    <w:p>
      <w:r>
        <w:t xml:space="preserve"> Yannic Mancel 其他作品：https://www.jiaokey.com/tag/ Yannic Mancel.html</w:t>
      </w:r>
    </w:p>
    <w:p>
      <w:r>
        <w:t>Actes sud 出版图书：https://www.jiaokey.com/tag/Actes sud.html</w:t>
      </w:r>
    </w:p>
    <w:p>
      <w:r>
        <w:t>关键词搜索：https://www.jiaokey.com/tag/Deschamps Makeief: le sens de la tribu.html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