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Deutscher Kolonialismus: Fragmente seiner Geschichte und Gegenwart</w:t>
      </w:r>
    </w:p>
    <w:p>
      <w:r>
        <w:rPr>
          <w:rFonts w:ascii="宋体" w:hAnsi="宋体" w:eastAsia="宋体"/>
          <w:sz w:val="24"/>
        </w:rPr>
        <w:t>herausgegeben vom Deutschen Historischen Museum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Deutscher Kolonialismus: Fragmente seiner Geschichte und Gegenwart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herausgegeben vom Deutschen Historischen Museum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Theiss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本书出售、求购地址：https://www.jiaokey.com/book/detail/40977899.html</w:t>
      </w:r>
    </w:p>
    <w:p>
      <w:r>
        <w:t>更多相关图书推荐：https://www.jiaokey.com</w:t>
      </w:r>
    </w:p>
    <w:p>
      <w:r>
        <w:t>herausgegeben vom Deutschen Historischen Museum 其他作品：https://www.jiaokey.com/tag/herausgegeben vom Deutschen Historischen Museum.html</w:t>
      </w:r>
    </w:p>
    <w:p>
      <w:r>
        <w:t>Theiss Verlag 出版图书：https://www.jiaokey.com/tag/Theiss Verlag.html</w:t>
      </w:r>
    </w:p>
    <w:p>
      <w:r>
        <w:t>关键词搜索：https://www.jiaokey.com/tag/Deutscher Kolonialismus: Fragmente seiner Geschichte und Gegenwart.html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