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Wirtschaftsinformatik: Grundlagen und Anwendungen 11.v?llig neu bearbeitete Auflage</w:t>
      </w:r>
    </w:p>
    <w:p>
      <w:r>
        <w:rPr>
          <w:rFonts w:ascii="宋体" w:hAnsi="宋体" w:eastAsia="宋体"/>
          <w:sz w:val="24"/>
        </w:rPr>
        <w:t xml:space="preserve"> Gustaf 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Wirtschaftsinformatik: Grundlagen und Anwendungen 11.v?llig neu bearbeitete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Gustaf 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本书出售、求购地址：https://www.jiaokey.com/book/detail/40977900.html</w:t>
      </w:r>
    </w:p>
    <w:p>
      <w:r>
        <w:t>更多相关图书推荐：https://www.jiaokey.com</w:t>
      </w:r>
    </w:p>
    <w:p>
      <w:r>
        <w:t xml:space="preserve"> Gustaf Neumann 其他作品：https://www.jiaokey.com/tag/ Gustaf Neumann.html</w:t>
      </w:r>
    </w:p>
    <w:p>
      <w:r>
        <w:t>DE GRUYTER 出版图书：https://www.jiaokey.com/tag/DE GRUYTER.html</w:t>
      </w:r>
    </w:p>
    <w:p>
      <w:r>
        <w:t>关键词搜索：https://www.jiaokey.com/tag/Wirtschaftsinformatik: Grundlagen und Anwendungen 11.v?llig neu bearbeitete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