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Erkenntnis und Gesellschaft: zur Rekonstruktion des Subjekts in emanzipatorischer Absicht</w:t>
      </w:r>
    </w:p>
    <w:p>
      <w:r>
        <w:rPr>
          <w:rFonts w:ascii="宋体" w:hAnsi="宋体" w:eastAsia="宋体"/>
          <w:sz w:val="24"/>
        </w:rPr>
        <w:t>Raphael 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Erkenntnis und Gesellschaft: zur Rekonstruktion des Subjekts in emanzipatorischer Absicht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本书出售、求购地址：https://www.jiaokey.com/book/detail/40977962.html</w:t>
      </w:r>
    </w:p>
    <w:p>
      <w:r>
        <w:t>更多相关图书推荐：https://www.jiaokey.com</w:t>
      </w:r>
    </w:p>
    <w:p>
      <w:r>
        <w:t>Raphael Beer 其他作品：https://www.jiaokey.com/tag/Raphael Beer.html</w:t>
      </w:r>
    </w:p>
    <w:p>
      <w:r>
        <w:t>Springer VS 出版图书：https://www.jiaokey.com/tag/Springer VS.html</w:t>
      </w:r>
    </w:p>
    <w:p>
      <w:r>
        <w:t>关键词搜索：https://www.jiaokey.com/tag/Erkenntnis und Gesellschaft: zur Rekonstruktion des Subjekts in emanzipatorischer Absicht.html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