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Gesellschaft im Wandel: gesellschaftliche</w:t>
      </w:r>
    </w:p>
    <w:p>
      <w:r>
        <w:rPr>
          <w:rFonts w:ascii="宋体" w:hAnsi="宋体" w:eastAsia="宋体"/>
          <w:sz w:val="24"/>
        </w:rPr>
        <w:t xml:space="preserve"> Nino Tomaschek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Gesellschaft im Wandel: gesellschaftliche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Nino Tomaschek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Waxmann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本书出售、求购地址：https://www.jiaokey.com/book/detail/40977964.html</w:t>
      </w:r>
    </w:p>
    <w:p>
      <w:r>
        <w:t>更多相关图书推荐：https://www.jiaokey.com</w:t>
      </w:r>
    </w:p>
    <w:p>
      <w:r>
        <w:t xml:space="preserve"> Nino Tomaschek 其他作品：https://www.jiaokey.com/tag/ Nino Tomaschek.html</w:t>
      </w:r>
    </w:p>
    <w:p>
      <w:r>
        <w:t>Waxmann Verlag 出版图书：https://www.jiaokey.com/tag/Waxmann Verlag.html</w:t>
      </w:r>
    </w:p>
    <w:p>
      <w:r>
        <w:t>关键词搜索：https://www.jiaokey.com/tag/Gesellschaft im Wandel: gesellschaftliche.html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