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Unrechtsstaat DDR: zur Genesis des Terminus politicus Unrechtsstaates nach der Transformation 1980</w:t>
      </w:r>
    </w:p>
    <w:p>
      <w:r>
        <w:rPr>
          <w:rFonts w:ascii="宋体" w:hAnsi="宋体" w:eastAsia="宋体"/>
          <w:sz w:val="24"/>
        </w:rPr>
        <w:t>Robert Hansack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Unrechtsstaat DDR: zur Genesis des Terminus politicus Unrechtsstaates nach der Transformation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Hansack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 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本书出售、求购地址：https://www.jiaokey.com/book/detail/40977970.html</w:t>
      </w:r>
    </w:p>
    <w:p>
      <w:r>
        <w:t>更多相关图书推荐：https://www.jiaokey.com</w:t>
      </w:r>
    </w:p>
    <w:p>
      <w:r>
        <w:t>Robert Hansack 其他作品：https://www.jiaokey.com/tag/Robert Hansack.html</w:t>
      </w:r>
    </w:p>
    <w:p>
      <w:r>
        <w:t>PL Academic Research 出版图书：https://www.jiaokey.com/tag/PL Academic Research.html</w:t>
      </w:r>
    </w:p>
    <w:p>
      <w:r>
        <w:t>关键词搜索：https://www.jiaokey.com/tag/Unrechtsstaat DDR: zur Genesis des Terminus politicus Unrechtsstaates nach der Transformation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