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Streit mit Johann August Eberhard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Streit mit Johann August Eberhard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本书出售、求购地址：https://www.jiaokey.com/book/detail/40977974.html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关键词搜索：https://www.jiaokey.com/tag/Der Streit mit Johann August Eberhard.html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