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Tao-Te-King: übersetzt und mit einem Kommentar von Richard Wilhelm</w:t>
      </w:r>
    </w:p>
    <w:p>
      <w:r>
        <w:rPr>
          <w:rFonts w:ascii="宋体" w:hAnsi="宋体" w:eastAsia="宋体"/>
          <w:sz w:val="24"/>
        </w:rPr>
        <w:t>Laotse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Tao-Te-King: übersetzt und mit einem Kommentar von Richard Wilhelm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Laotse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Severus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本书出售、求购地址：https://www.jiaokey.com/book/detail/40977975.html</w:t>
      </w:r>
    </w:p>
    <w:p>
      <w:r>
        <w:t>更多相关图书推荐：https://www.jiaokey.com</w:t>
      </w:r>
    </w:p>
    <w:p>
      <w:r>
        <w:t>Laotse 其他作品：https://www.jiaokey.com/tag/Laotse.html</w:t>
      </w:r>
    </w:p>
    <w:p>
      <w:r>
        <w:t>Severus Verlag 出版图书：https://www.jiaokey.com/tag/Severus Verlag.html</w:t>
      </w:r>
    </w:p>
    <w:p>
      <w:r>
        <w:t>关键词搜索：https://www.jiaokey.com/tag/Tao-Te-King: übersetzt und mit einem Kommentar von Richard Wilhelm.html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