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K?rper-Bewusstsein: für eine Philosophie der Som?sthetik</w:t>
      </w:r>
    </w:p>
    <w:p>
      <w:r>
        <w:rPr>
          <w:rFonts w:ascii="宋体" w:hAnsi="宋体" w:eastAsia="宋体"/>
          <w:sz w:val="24"/>
        </w:rPr>
        <w:t xml:space="preserve"> Heidi Salaverría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K?rper-Bewusstsein: für eine Philosophie der Som?sthetik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Heidi Salaverría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本书出售、求购地址：https://www.jiaokey.com/book/detail/40978009.html</w:t>
      </w:r>
    </w:p>
    <w:p>
      <w:r>
        <w:t>更多相关图书推荐：https://www.jiaokey.com</w:t>
      </w:r>
    </w:p>
    <w:p>
      <w:r>
        <w:t xml:space="preserve"> Heidi Salaverría 其他作品：https://www.jiaokey.com/tag/ Heidi Salaverría.html</w:t>
      </w:r>
    </w:p>
    <w:p>
      <w:r>
        <w:t>Meiner 出版图书：https://www.jiaokey.com/tag/Meiner.html</w:t>
      </w:r>
    </w:p>
    <w:p>
      <w:r>
        <w:t>关键词搜索：https://www.jiaokey.com/tag/K?rper-Bewusstsein: für eine Philosophie der Som?sthetik.html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