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Design And Validation Of Composites Structures: Effects Of Defects</w:t>
      </w:r>
    </w:p>
    <w:p>
      <w:r>
        <w:rPr>
          <w:rFonts w:ascii="宋体" w:hAnsi="宋体" w:eastAsia="宋体"/>
          <w:sz w:val="24"/>
        </w:rPr>
        <w:t>Rani Elhajjar; Peter Grant; Cindy Ashforth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Design And Validation Of Composites Structures: Effects Of Defects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Rani Elhajjar; Peter Grant; Cindy Ashforth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本书出售、求购地址：https://www.jiaokey.com/book/detail/40978074.html</w:t>
      </w:r>
    </w:p>
    <w:p>
      <w:r>
        <w:t>更多相关图书推荐：https://www.jiaokey.com</w:t>
      </w:r>
    </w:p>
    <w:p>
      <w:r>
        <w:t>Rani Elhajjar; Peter Grant; Cindy Ashforth 其他作品：https://www.jiaokey.com/tag/Rani Elhajjar; Peter Grant; Cindy Ashforth.html</w:t>
      </w:r>
    </w:p>
    <w:p>
      <w:r>
        <w:t>Wiley 出版图书：https://www.jiaokey.com/tag/Wiley.html</w:t>
      </w:r>
    </w:p>
    <w:p>
      <w:r>
        <w:t>关键词搜索：https://www.jiaokey.com/tag/Practical Design And Validation Of Composites Structures: Effects Of Defects.html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