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in media: selections from CQ researcher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in media: selections from CQ researcher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D.C.: 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本书出售、求购地址：https://www.jiaokey.com/book/detail/40978155.html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 xml:space="preserve"> D.C.: CQ Press 出版图书：https://www.jiaokey.com/tag/ D.C.: CQ Press.html</w:t>
      </w:r>
    </w:p>
    <w:p>
      <w:r>
        <w:t>关键词搜索：https://www.jiaokey.com/tag/Issues in media: selections from CQ researcher.html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