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Attention and value keys to understanding museum visitors</w:t>
      </w:r>
    </w:p>
    <w:p>
      <w:r>
        <w:rPr>
          <w:rFonts w:ascii="宋体" w:hAnsi="宋体" w:eastAsia="宋体"/>
          <w:sz w:val="24"/>
        </w:rPr>
        <w:t xml:space="preserve"> Calif.: Left Coast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Attention and value keys to understanding museum visitors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Calif.: Left Coast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本书出售、求购地址：https://www.jiaokey.com/book/detail/40978241.html</w:t>
      </w:r>
    </w:p>
    <w:p>
      <w:r>
        <w:t>更多相关图书推荐：https://www.jiaokey.com</w:t>
      </w:r>
    </w:p>
    <w:p>
      <w:r>
        <w:t xml:space="preserve"> Calif.: Left Coast Press 其他作品：https://www.jiaokey.com/tag/ Calif.: Left Coast Press.html</w:t>
      </w:r>
    </w:p>
    <w:p>
      <w:r>
        <w:t xml:space="preserve"> Inc 出版图书：https://www.jiaokey.com/tag/ Inc.html</w:t>
      </w:r>
    </w:p>
    <w:p>
      <w:r>
        <w:t>关键词搜索：https://www.jiaokey.com/tag/Attention and value keys to understanding museum visitors.html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