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12 Rules for Life: An Antidote to Chaos</w:t>
      </w:r>
    </w:p>
    <w:p>
      <w:r>
        <w:rPr>
          <w:rFonts w:ascii="宋体" w:hAnsi="宋体" w:eastAsia="宋体"/>
          <w:sz w:val="24"/>
        </w:rPr>
        <w:t>Jordan B.Peterson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12 Rules for Life: An Antidote to Chaos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Jordan B.Peterson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Random House Canada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本书出售、求购地址：https://www.jiaokey.com/book/detail/40978264.html</w:t>
      </w:r>
    </w:p>
    <w:p>
      <w:r>
        <w:t>更多相关图书推荐：https://www.jiaokey.com</w:t>
      </w:r>
    </w:p>
    <w:p>
      <w:r>
        <w:t>Jordan B.Peterson 其他作品：https://www.jiaokey.com/tag/Jordan B.Peterson.html</w:t>
      </w:r>
    </w:p>
    <w:p>
      <w:r>
        <w:t>Random House Canada 出版图书：https://www.jiaokey.com/tag/Random House Canada.html</w:t>
      </w:r>
    </w:p>
    <w:p>
      <w:r>
        <w:t>关键词搜索：https://www.jiaokey.com/tag/12 Rules for Life: An Antidote to Chaos.html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