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Dirty Genes: A Breakthrough Program to Treat the Root Cause of Illness and Optimize Your Health</w:t>
      </w:r>
    </w:p>
    <w:p>
      <w:r>
        <w:rPr>
          <w:rFonts w:ascii="宋体" w:hAnsi="宋体" w:eastAsia="宋体"/>
          <w:sz w:val="24"/>
        </w:rPr>
        <w:t>Ben Lynch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Dirty Genes: A Breakthrough Program to Treat the Root Cause of Illness and Optimize Your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Lynch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本书出售、求购地址：https://www.jiaokey.com/book/detail/40978324.html</w:t>
      </w:r>
    </w:p>
    <w:p>
      <w:r>
        <w:t>更多相关图书推荐：https://www.jiaokey.com</w:t>
      </w:r>
    </w:p>
    <w:p>
      <w:r>
        <w:t>Ben Lynch 其他作品：https://www.jiaokey.com/tag/Ben Lynch.html</w:t>
      </w:r>
    </w:p>
    <w:p>
      <w:r>
        <w:t>HarperOne 出版图书：https://www.jiaokey.com/tag/HarperOne.html</w:t>
      </w:r>
    </w:p>
    <w:p>
      <w:r>
        <w:t>关键词搜索：https://www.jiaokey.com/tag/Dirty Genes: A Breakthrough Program to Treat the Root Cause of Illness and Optimize Your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