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Excellent sheep: the miseducation of the American elite and the way to a meaningful life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Excellent sheep: the miseducation of the American elite and the way to a meaningful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本书出售、求购地址：https://www.jiaokey.com/book/detail/40978359.html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NY: Free Press 出版图书：https://www.jiaokey.com/tag/ NY: Free Press.html</w:t>
      </w:r>
    </w:p>
    <w:p>
      <w:r>
        <w:t>关键词搜索：https://www.jiaokey.com/tag/Excellent sheep: the miseducation of the American elite and the way to a meaningful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