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better teacher: understanding value-added models in the law of teacher evaluation</w:t>
      </w:r>
    </w:p>
    <w:p>
      <w:r>
        <w:rPr>
          <w:rFonts w:ascii="宋体" w:hAnsi="宋体" w:eastAsia="宋体"/>
          <w:sz w:val="24"/>
        </w:rPr>
        <w:t>Lanham: Rowman &amp; Littlefield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better teacher: understanding value-added models in the law of teacher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Lanham: Rowman &amp; Littlefield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本书出售、求购地址：https://www.jiaokey.com/book/detail/40978468.html</w:t>
      </w:r>
    </w:p>
    <w:p>
      <w:r>
        <w:t>更多相关图书推荐：https://www.jiaokey.com</w:t>
      </w:r>
    </w:p>
    <w:p>
      <w:r>
        <w:t>Lanham: Rowman &amp; Littlefield Publishing Group 其他作品：https://www.jiaokey.com/tag/Lanham: Rowman &amp; Littlefield Publishing Group.html</w:t>
      </w:r>
    </w:p>
    <w:p>
      <w:r>
        <w:t xml:space="preserve"> Inc 出版图书：https://www.jiaokey.com/tag/ Inc.html</w:t>
      </w:r>
    </w:p>
    <w:p>
      <w:r>
        <w:t>关键词搜索：https://www.jiaokey.com/tag/Building a better teacher: understanding value-added models in the law of teacher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