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 Life in China: the Capital</w:t>
      </w:r>
    </w:p>
    <w:p>
      <w:r>
        <w:rPr>
          <w:rFonts w:ascii="宋体" w:hAnsi="宋体" w:eastAsia="宋体"/>
          <w:sz w:val="24"/>
        </w:rPr>
        <w:t>何德兰; Isaac Taylor Headland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 Life in China: the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何德兰; Isaac Taylor Headland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本书出售、求购地址：https://www.jiaokey.com/book/detail/40978574.html</w:t>
      </w:r>
    </w:p>
    <w:p>
      <w:r>
        <w:t>更多相关图书推荐：https://www.jiaokey.com</w:t>
      </w:r>
    </w:p>
    <w:p>
      <w:r>
        <w:t>何德兰; Isaac Taylor Headland 其他作品：https://www.jiaokey.com/tag/何德兰; Isaac Taylor Headland.html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关键词搜索：https://www.jiaokey.com/tag/Court Life in China: the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