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in gifted education: an evidence-based guide</w:t>
      </w:r>
    </w:p>
    <w:p>
      <w:r>
        <w:rPr>
          <w:rFonts w:ascii="宋体" w:hAnsi="宋体" w:eastAsia="宋体"/>
          <w:sz w:val="24"/>
        </w:rPr>
        <w:t>Waco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in gifted education: an evidence-based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TX: Prufrock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本书出售、求购地址：https://www.jiaokey.com/book/detail/40978583.html</w:t>
      </w:r>
    </w:p>
    <w:p>
      <w:r>
        <w:t>更多相关图书推荐：https://www.jiaokey.com</w:t>
      </w:r>
    </w:p>
    <w:p>
      <w:r>
        <w:t>Waco 其他作品：https://www.jiaokey.com/tag/Waco.html</w:t>
      </w:r>
    </w:p>
    <w:p>
      <w:r>
        <w:t xml:space="preserve"> TX: Prufrock Press 出版图书：https://www.jiaokey.com/tag/ TX: Prufrock Press.html</w:t>
      </w:r>
    </w:p>
    <w:p>
      <w:r>
        <w:t>关键词搜索：https://www.jiaokey.com/tag/Best practices in gifted education: an evidence-based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