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and performance excellence in higher education: Baldrige on campus</w:t>
      </w:r>
    </w:p>
    <w:p>
      <w:r>
        <w:rPr>
          <w:rFonts w:ascii="宋体" w:hAnsi="宋体" w:eastAsia="宋体"/>
          <w:sz w:val="24"/>
        </w:rPr>
        <w:t>Bolton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and performance excellence in higher education: Baldrige on campus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Mass.: Anker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本书出售、求购地址：https://www.jiaokey.com/book/detail/40978588.html</w:t>
      </w:r>
    </w:p>
    <w:p>
      <w:r>
        <w:t>更多相关图书推荐：https://www.jiaokey.com</w:t>
      </w:r>
    </w:p>
    <w:p>
      <w:r>
        <w:t>Bolton 其他作品：https://www.jiaokey.com/tag/Bolton.html</w:t>
      </w:r>
    </w:p>
    <w:p>
      <w:r>
        <w:t xml:space="preserve"> Mass.: Anker Pub.Co 出版图书：https://www.jiaokey.com/tag/ Mass.: Anker Pub.Co.html</w:t>
      </w:r>
    </w:p>
    <w:p>
      <w:r>
        <w:t>关键词搜索：https://www.jiaokey.com/tag/Quality and performance excellence in higher education: Baldrige on campus.html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