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gamification handbook: erything you need to know about gamification</w:t>
      </w:r>
    </w:p>
    <w:p>
      <w:r>
        <w:rPr>
          <w:rFonts w:ascii="宋体" w:hAnsi="宋体" w:eastAsia="宋体"/>
          <w:sz w:val="24"/>
        </w:rPr>
        <w:t>United States: s.n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gamification handbook: erything you need to know about gamification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United States: s.n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States: s.n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本书出售、求购地址：https://www.jiaokey.com/book/detail/40978640.html</w:t>
      </w:r>
    </w:p>
    <w:p>
      <w:r>
        <w:t>更多相关图书推荐：https://www.jiaokey.com</w:t>
      </w:r>
    </w:p>
    <w:p>
      <w:r>
        <w:t>United States: s.n 其他作品：https://www.jiaokey.com/tag/United States: s.n.html</w:t>
      </w:r>
    </w:p>
    <w:p>
      <w:r>
        <w:t>United States: s.n 出版图书：https://www.jiaokey.com/tag/United States: s.n.html</w:t>
      </w:r>
    </w:p>
    <w:p>
      <w:r>
        <w:t>关键词搜索：https://www.jiaokey.com/tag/The gamification handbook: erything you need to know about gamification.html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