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 male brain: how boys think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 male brain: how boys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本书出售、求购地址：https://www.jiaokey.com/book/detail/40978653.html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California: Corwin 出版图书：https://www.jiaokey.com/tag/ California: Corwin.html</w:t>
      </w:r>
    </w:p>
    <w:p>
      <w:r>
        <w:t>关键词搜索：https://www.jiaokey.com/tag/Teaching the male brain: how boys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