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history of American sport</w:t>
      </w:r>
    </w:p>
    <w:p>
      <w:r>
        <w:rPr>
          <w:rFonts w:ascii="宋体" w:hAnsi="宋体" w:eastAsia="宋体"/>
          <w:sz w:val="24"/>
        </w:rPr>
        <w:t>Linda J.Borish; David K.Wiggins; Gerald R.Gems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history of American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J.Borish; David K.Wiggins; Gerald R.Gems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本书出售、求购地址：https://www.jiaokey.com/book/detail/40978693.html</w:t>
      </w:r>
    </w:p>
    <w:p>
      <w:r>
        <w:t>更多相关图书推荐：https://www.jiaokey.com</w:t>
      </w:r>
    </w:p>
    <w:p>
      <w:r>
        <w:t>Linda J.Borish; David K.Wiggins; Gerald R.Gems 其他作品：https://www.jiaokey.com/tag/Linda J.Borish; David K.Wiggins; Gerald R.Gems.html</w:t>
      </w:r>
    </w:p>
    <w:p>
      <w:r>
        <w:t>New York: Routledge 出版图书：https://www.jiaokey.com/tag/New York: Routledge.html</w:t>
      </w:r>
    </w:p>
    <w:p>
      <w:r>
        <w:t>关键词搜索：https://www.jiaokey.com/tag/The Routledge history of American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