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today: an introduction to education</w:t>
      </w:r>
    </w:p>
    <w:p>
      <w:r>
        <w:rPr>
          <w:rFonts w:ascii="宋体" w:hAnsi="宋体" w:eastAsia="宋体"/>
          <w:sz w:val="24"/>
        </w:rPr>
        <w:t>David G.Armstrong; Kenneth T.Henson; Tom v.Savage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today: an introduction to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G.Armstrong; Kenneth T.Henson; Tom v.Savage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本书出售、求购地址：https://www.jiaokey.com/book/detail/40978700.html</w:t>
      </w:r>
    </w:p>
    <w:p>
      <w:r>
        <w:t>更多相关图书推荐：https://www.jiaokey.com</w:t>
      </w:r>
    </w:p>
    <w:p>
      <w:r>
        <w:t>David G.Armstrong; Kenneth T.Henson; Tom v.Savage 其他作品：https://www.jiaokey.com/tag/David G.Armstrong; Kenneth T.Henson; Tom v.Savage.html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关键词搜索：https://www.jiaokey.com/tag/Teaching today: an introduction to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