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Transbaltica 2017: Transportation Science and Technology: Procedia Engineering Volume 187 Vilnius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Transbaltica 2017: Transportation Science and Technology: Procedia Engineering Volume 187 Vilnius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本书出售、求购地址：https://www.jiaokey.com/book/detail/40978747.html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关键词搜索：https://www.jiaokey.com/tag/Transbaltica 2017: Transportation Science and Technology: Procedia Engineering Volume 187 Vilnius.html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