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sport facilities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sport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本书出售、求购地址：https://www.jiaokey.com/book/detail/40978950.html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关键词搜索：https://www.jiaokey.com/tag/Managing sport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