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muscle and performance: a program for size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muscle and performance: a program for size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IL: 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本书出售、求购地址：https://www.jiaokey.com/book/detail/40978951.html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 xml:space="preserve"> IL: Human Kinetics 出版图书：https://www.jiaokey.com/tag/ IL: Human Kinetics.html</w:t>
      </w:r>
    </w:p>
    <w:p>
      <w:r>
        <w:t>关键词搜索：https://www.jiaokey.com/tag/Building muscle and performance: a program for size.html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