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China: Sketchers of Domestic Life in the Celestial Empire</w:t>
      </w:r>
    </w:p>
    <w:p>
      <w:r>
        <w:rPr>
          <w:rFonts w:ascii="宋体" w:hAnsi="宋体" w:eastAsia="宋体"/>
          <w:sz w:val="24"/>
        </w:rPr>
        <w:t>Eliza J.Gillett Bridgman;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China: Sketchers of Domestic Life in the Celestial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 J.Gillett Bridgman;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本书出售、求购地址：https://www.jiaokey.com/book/detail/40978989.html</w:t>
      </w:r>
    </w:p>
    <w:p>
      <w:r>
        <w:t>更多相关图书推荐：https://www.jiaokey.com</w:t>
      </w:r>
    </w:p>
    <w:p>
      <w:r>
        <w:t>Eliza J.Gillett Bridgman; 李国庆 其他作品：https://www.jiaokey.com/tag/Eliza J.Gillett Bridgman;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关键词搜索：https://www.jiaokey.com/tag/Daughters of China: Sketchers of Domestic Life in the Celestial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